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2002亚太室内设计大奖作品选  1</w:t>
      </w:r>
    </w:p>
    <w:p>
      <w:r>
        <w:rPr>
          <w:rFonts w:ascii="宋体" w:hAnsi="宋体" w:eastAsia="宋体"/>
          <w:sz w:val="24"/>
        </w:rPr>
        <w:t>香港室内设计协会编；唐于斯，王凯翻译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2002亚太室内设计大奖作品选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香港室内设计协会编；唐于斯，王凯翻译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本书出售、求购地址：https://www.jiaokey.com/book/detail/11106079.html</w:t>
      </w:r>
    </w:p>
    <w:p>
      <w:r>
        <w:t>更多相关图书推荐：https://www.jiaokey.com</w:t>
      </w:r>
    </w:p>
    <w:p>
      <w:r>
        <w:t>香港室内设计协会编；唐于斯，王凯翻译 其他作品：https://www.jiaokey.com/tag/香港室内设计协会编；唐于斯，王凯翻译.html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关键词搜索：https://www.jiaokey.com/tag/2002亚太室内设计大奖作品选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