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对外经贸英语函电  教学与自学参考书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对外经贸英语函电  教学与自学参考书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英语 学科: 电报信函) 对外贸易 英语 电报信函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本书出售、求购地址：https://www.jiaokey.com/book/detail/11106051.html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关键词搜索：https://www.jiaokey.com/tag/对外贸易(学科: 英语 学科: 电报信函) 对外贸易 英语 电报信函.html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