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培训课程开发精要  培训教案编写人员设计和开发培训教材的指南</w:t>
      </w:r>
    </w:p>
    <w:p>
      <w:r>
        <w:rPr>
          <w:rFonts w:ascii="宋体" w:hAnsi="宋体" w:eastAsia="宋体"/>
          <w:sz w:val="24"/>
        </w:rPr>
        <w:t>（美）瑞威斯·海塞尔·考毕勒（Rives Hassell-Corbiell）著；方海萍，魏清江等译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培训课程开发精要  培训教案编写人员设计和开发培训教材的指南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（美）瑞威斯·海塞尔·考毕勒（Rives Hassell-Corbiell）著；方海萍，魏清江等译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本书出售、求购地址：https://www.jiaokey.com/book/detail/11105998.html</w:t>
      </w:r>
    </w:p>
    <w:p>
      <w:r>
        <w:t>更多相关图书推荐：https://www.jiaokey.com</w:t>
      </w:r>
    </w:p>
    <w:p>
      <w:r>
        <w:t>（美）瑞威斯·海塞尔·考毕勒（Rives Hassell-Corbiell）著；方海萍，魏清江等译 其他作品：https://www.jiaokey.com/tag/（美）瑞威斯·海塞尔·考毕勒（Rives Hassell-Corbiell）著；方海萍，魏清江等译.html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关键词搜索：https://www.jiaokey.com/tag/培训课程开发精要  培训教案编写人员设计和开发培训教材的指南.html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