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企业薪酬体系设计与实施</w:t>
      </w:r>
    </w:p>
    <w:p>
      <w:r>
        <w:rPr>
          <w:rFonts w:ascii="宋体" w:hAnsi="宋体" w:eastAsia="宋体"/>
          <w:sz w:val="24"/>
        </w:rPr>
        <w:t>（英）理查德·索普（Richard Thorpe），（英）吉尔·霍曼（Gill Homan）主编；姜红玲等译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企业薪酬体系设计与实施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（英）理查德·索普（Richard Thorpe），（英）吉尔·霍曼（Gill Homan）主编；姜红玲等译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本书出售、求购地址：https://www.jiaokey.com/book/detail/11105995.html</w:t>
      </w:r>
    </w:p>
    <w:p>
      <w:r>
        <w:t>更多相关图书推荐：https://www.jiaokey.com</w:t>
      </w:r>
    </w:p>
    <w:p>
      <w:r>
        <w:t>（英）理查德·索普（Richard Thorpe），（英）吉尔·霍曼（Gill Homan）主编；姜红玲等译 其他作品：https://www.jiaokey.com/tag/（英）理查德·索普（Richard Thorpe），（英）吉尔·霍曼（Gill Homan）主编；姜红玲等译.html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关键词搜索：https://www.jiaokey.com/tag/企业薪酬体系设计与实施.html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