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中国产品信息年鉴  1990  第9-11册</w:t>
      </w:r>
    </w:p>
    <w:p>
      <w:r>
        <w:rPr>
          <w:rFonts w:ascii="宋体" w:hAnsi="宋体" w:eastAsia="宋体"/>
          <w:sz w:val="24"/>
        </w:rPr>
        <w:t>国家信息中心，北京市经科信息咨询公司，湖北省信息中心编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中国产品信息年鉴  1990  第9-11册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国家信息中心，北京市经科信息咨询公司，湖北省信息中心编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本书出售、求购地址：https://www.jiaokey.com/book/detail/11105942.html</w:t>
      </w:r>
    </w:p>
    <w:p>
      <w:r>
        <w:t>更多相关图书推荐：https://www.jiaokey.com</w:t>
      </w:r>
    </w:p>
    <w:p>
      <w:r>
        <w:t>国家信息中心，北京市经科信息咨询公司，湖北省信息中心编 其他作品：https://www.jiaokey.com/tag/国家信息中心，北京市经科信息咨询公司，湖北省信息中心编.html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关键词搜索：https://www.jiaokey.com/tag/中国产品信息年鉴  1990  第9-11册.html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