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19000——ISO 9000-1994质量管理和质量保证系列国家标准宣贯教材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19000——ISO 9000-1994质量管理和质量保证系列国家标准宣贯教材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本书出售、求购地址：https://www.jiaokey.com/book/detail/11105917.html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中国计量出版社 出版图书：https://www.jiaokey.com/tag/中国计量出版社.html</w:t>
      </w:r>
    </w:p>
    <w:p>
      <w:r>
        <w:t>关键词搜索：https://www.jiaokey.com/tag/GB/T 19000——ISO 9000-1994质量管理和质量保证系列国家标准宣贯教材.html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