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书名：成都市大中型工业企业分类排队名册  1991年分册</w:t>
      </w:r>
    </w:p>
    <w:p>
      <w:r>
        <w:t>作者:罗运均等主编</w:t>
      </w:r>
    </w:p>
    <w:p>
      <w:r>
        <w:t>出版社:成都市统计局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成都市大中型工业企业分类排队名册  1991年分册评论地址：https://www.jiaokey.com/book/detail/11105898.html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