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韩国  台湾  香港  澳门  越南  老挝  泰国  马来西亚  新加坡  印度尼西亚  菲律宾38000家进出口商  投资商  制造商名录总览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韩国  台湾  香港  澳门  越南  老挝  泰国  马来西亚  新加坡  印度尼西亚  菲律宾38000家进出口商  投资商  制造商名录总览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本书出售、求购地址：https://www.jiaokey.com/book/detail/11105895.html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关键词搜索：https://www.jiaokey.com/tag/日本  韩国  台湾  香港  澳门  越南  老挝  泰国  马来西亚  新加坡  印度尼西亚  菲律宾38000家进出口商  投资商  制造商名录总览.html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