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关中地区水资源合理开发利用与生态环境保护</w:t>
      </w:r>
    </w:p>
    <w:p>
      <w:r>
        <w:rPr>
          <w:rFonts w:ascii="宋体" w:hAnsi="宋体" w:eastAsia="宋体"/>
          <w:sz w:val="24"/>
        </w:rPr>
        <w:t>史鉴等编著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关中地区水资源合理开发利用与生态环境保护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本书出售、求购地址：https://www.jiaokey.com/book/detail/11105842.html</w:t>
      </w:r>
    </w:p>
    <w:p>
      <w:r>
        <w:t>更多相关图书推荐：https://www.jiaokey.com</w:t>
      </w:r>
    </w:p>
    <w:p>
      <w:r>
        <w:t>史鉴等编著 其他作品：https://www.jiaokey.com/tag/史鉴等编著.html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关键词搜索：https://www.jiaokey.com/tag/关中地区水资源合理开发利用与生态环境保护.html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