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书名：化工汉语叙词表  第1分册  范畴词族分类索引  英汉对照索引</w:t>
      </w:r>
    </w:p>
    <w:p>
      <w:r>
        <w:t>作者：《中国化学化工文摘》编辑部主编</w:t>
      </w:r>
    </w:p>
    <w:p>
      <w:r>
        <w:t>出版社：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化工汉语叙词表  第1分册  范畴词族分类索引  英汉对照索引 评论地址：https://www.jiaokey.com/book/detail/11105789.html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