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德温特世界专利检索语言手册</w:t>
      </w:r>
    </w:p>
    <w:p>
      <w:r>
        <w:rPr>
          <w:rFonts w:ascii="宋体" w:hAnsi="宋体" w:eastAsia="宋体"/>
          <w:sz w:val="24"/>
        </w:rPr>
        <w:t>杨世明主编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德温特世界专利检索语言手册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本书出售、求购地址：https://www.jiaokey.com/book/detail/11105786.html</w:t>
      </w:r>
    </w:p>
    <w:p>
      <w:r>
        <w:t>更多相关图书推荐：https://www.jiaokey.com</w:t>
      </w:r>
    </w:p>
    <w:p>
      <w:r>
        <w:t>杨世明主编 其他作品：https://www.jiaokey.com/tag/杨世明主编.html</w:t>
      </w:r>
    </w:p>
    <w:p>
      <w:r>
        <w:t>镇江市科学技术情报研究所 出版图书：https://www.jiaokey.com/tag/镇江市科学技术情报研究所.html</w:t>
      </w:r>
    </w:p>
    <w:p>
      <w:r>
        <w:t>关键词搜索：https://www.jiaokey.com/tag/德温特世界专利检索语言手册.html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