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书名：政治人：模铸与发展  中国社会转型期的公民政治分析</w:t>
      </w:r>
    </w:p>
    <w:p>
      <w:r>
        <w:t>作者：陈义平著</w:t>
      </w:r>
    </w:p>
    <w:p>
      <w:r>
        <w:t>出版社：合肥：安徽大学出版社</w:t>
      </w:r>
    </w:p>
    <w:p>
      <w:r>
        <w:t>出版日期：2002.09</w:t>
      </w:r>
    </w:p>
    <w:p>
      <w:r>
        <w:t>总页数：315</w:t>
      </w:r>
    </w:p>
    <w:p>
      <w:r>
        <w:t>更多请访问教客网: www.jiaokey.com</w:t>
      </w:r>
    </w:p>
    <w:p>
      <w:r>
        <w:t>政治人：模铸与发展  中国社会转型期的公民政治分析 评论地址：https://www.jiaokey.com/book/detail/11105771.html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