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书名：犯罪侦查学</w:t>
      </w:r>
    </w:p>
    <w:p>
      <w:r>
        <w:t>作者：翁里主编</w:t>
      </w:r>
    </w:p>
    <w:p>
      <w:r>
        <w:t>出版社：杭州：浙江大学出版社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犯罪侦查学 评论地址：https://www.jiaokey.com/book/detail/11105763.html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