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书名：汉字字处理软件手册</w:t>
      </w:r>
    </w:p>
    <w:p>
      <w:r>
        <w:t>作者：何积功，商涛编</w:t>
      </w:r>
    </w:p>
    <w:p>
      <w:r>
        <w:t>出版社：北京：电子工业出版社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汉字字处理软件手册 评论地址：https://www.jiaokey.com/book/detail/11105722.html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