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书名：电子设计自动化应用技术</w:t>
      </w:r>
    </w:p>
    <w:p>
      <w:r>
        <w:t>作者：路而红等编著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电子设计自动化应用技术 评论地址：https://www.jiaokey.com/book/detail/11105705.html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