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3.0基础培训教程</w:t>
      </w:r>
    </w:p>
    <w:p>
      <w:r>
        <w:rPr>
          <w:rFonts w:ascii="宋体" w:hAnsi="宋体" w:eastAsia="宋体"/>
          <w:sz w:val="24"/>
        </w:rPr>
        <w:t>（美）（T.斯特恩斯）Tom Stearns，（美）（L.斯特恩斯）Leonard Stearns著；燕卫华，木杉译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3.0基础培训教程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（美）（T.斯特恩斯）Tom Stearns，（美）（L.斯特恩斯）Leonard Stearns著；燕卫华，木杉译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本书出售、求购地址：https://www.jiaokey.com/book/detail/11105659.html</w:t>
      </w:r>
    </w:p>
    <w:p>
      <w:r>
        <w:t>更多相关图书推荐：https://www.jiaokey.com</w:t>
      </w:r>
    </w:p>
    <w:p>
      <w:r>
        <w:t>（美）（T.斯特恩斯）Tom Stearns，（美）（L.斯特恩斯）Leonard Stearns著；燕卫华，木杉译 其他作品：https://www.jiaokey.com/tag/（美）（T.斯特恩斯）Tom Stearns，（美）（L.斯特恩斯）Leonard Stearns著；燕卫华，木杉译.html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关键词搜索：https://www.jiaokey.com/tag/Visual FoxPro 3.0基础培训教程.html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