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对象分析与设计方法比较</w:t>
      </w:r>
    </w:p>
    <w:p>
      <w:r>
        <w:rPr>
          <w:rFonts w:ascii="宋体" w:hAnsi="宋体" w:eastAsia="宋体"/>
          <w:sz w:val="24"/>
        </w:rPr>
        <w:t>（美）Andew T.F.Hutt著；李光志等译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对象分析与设计方法比较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（美）Andew T.F.Hutt著；李光志等译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本书出售、求购地址：https://www.jiaokey.com/book/detail/11105655.html</w:t>
      </w:r>
    </w:p>
    <w:p>
      <w:r>
        <w:t>更多相关图书推荐：https://www.jiaokey.com</w:t>
      </w:r>
    </w:p>
    <w:p>
      <w:r>
        <w:t>（美）Andew T.F.Hutt著；李光志等译 其他作品：https://www.jiaokey.com/tag/（美）Andew T.F.Hutt著；李光志等译.html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关键词搜索：https://www.jiaokey.com/tag/对象分析与设计方法比较.html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