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书名：C语言程序设计和应用</w:t>
      </w:r>
    </w:p>
    <w:p>
      <w:r>
        <w:t>作者：谢金宝，张勇编著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总页数：292</w:t>
      </w:r>
    </w:p>
    <w:p>
      <w:r>
        <w:t>更多请访问教客网: www.jiaokey.com</w:t>
      </w:r>
    </w:p>
    <w:p>
      <w:r>
        <w:t>C语言程序设计和应用 评论地址：https://www.jiaokey.com/book/detail/11105636.html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