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5&amp;7实用指南</w:t>
      </w:r>
    </w:p>
    <w:p>
      <w:r>
        <w:rPr>
          <w:rFonts w:ascii="宋体" w:hAnsi="宋体" w:eastAsia="宋体"/>
          <w:sz w:val="24"/>
        </w:rPr>
        <w:t>沈焕生，刘鹏，孙国萌等编著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5&amp;7实用指南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沈焕生，刘鹏，孙国萌等编著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本书出售、求购地址：https://www.jiaokey.com/book/detail/11105630.html</w:t>
      </w:r>
    </w:p>
    <w:p>
      <w:r>
        <w:t>更多相关图书推荐：https://www.jiaokey.com</w:t>
      </w:r>
    </w:p>
    <w:p>
      <w:r>
        <w:t>沈焕生，刘鹏，孙国萌等编著 其他作品：https://www.jiaokey.com/tag/沈焕生，刘鹏，孙国萌等编著.html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关键词搜索：https://www.jiaokey.com/tag/中文Excel 5&amp;7实用指南.html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