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97中文版使用手册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97中文版使用手册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本书出售、求购地址：https://www.jiaokey.com/book/detail/11105625.html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关键词搜索：https://www.jiaokey.com/tag/PowerPoint 97中文版使用手册.html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