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 PHOTO-PAINT 6 for Windows 95使用指南</w:t>
      </w:r>
    </w:p>
    <w:p>
      <w:r>
        <w:rPr>
          <w:rFonts w:ascii="宋体" w:hAnsi="宋体" w:eastAsia="宋体"/>
          <w:sz w:val="24"/>
        </w:rPr>
        <w:t>（美）（D.赫斯）David Huss著；希望图书创作室译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 PHOTO-PAINT 6 for 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（美）（D.赫斯）David Huss著；希望图书创作室译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本书出售、求购地址：https://www.jiaokey.com/book/detail/11105619.html</w:t>
      </w:r>
    </w:p>
    <w:p>
      <w:r>
        <w:t>更多相关图书推荐：https://www.jiaokey.com</w:t>
      </w:r>
    </w:p>
    <w:p>
      <w:r>
        <w:t>（美）（D.赫斯）David Huss著；希望图书创作室译 其他作品：https://www.jiaokey.com/tag/（美）（D.赫斯）David Huss著；希望图书创作室译.html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关键词搜索：https://www.jiaokey.com/tag/Corel PHOTO-PAINT 6 for 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