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3.0b 中文版快学通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3.0b 中文版快学通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本书出售、求购地址：https://www.jiaokey.com/book/detail/11105617.html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3.0b 中文版快学通.html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