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书名：鸡蛋百吃</w:t>
      </w:r>
    </w:p>
    <w:p>
      <w:r>
        <w:t>作者：柳沙，柳尼娅编写</w:t>
      </w:r>
    </w:p>
    <w:p>
      <w:r>
        <w:t>出版社：大连：大连出版社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鸡蛋百吃 评论地址：https://www.jiaokey.com/book/detail/11105512.html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