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拉达，菲亚特，波罗乃兹牌小客车使用保养修理  450  问</w:t>
      </w:r>
    </w:p>
    <w:p>
      <w:r>
        <w:rPr>
          <w:rFonts w:ascii="宋体" w:hAnsi="宋体" w:eastAsia="宋体"/>
          <w:sz w:val="24"/>
        </w:rPr>
        <w:t>丁鸣朝，林春阳等编著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拉达，菲亚特，波罗乃兹牌小客车使用保养修理  450  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丁鸣朝，林春阳等编著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本书出售、求购地址：https://www.jiaokey.com/book/detail/11105493.html</w:t>
      </w:r>
    </w:p>
    <w:p>
      <w:r>
        <w:t>更多相关图书推荐：https://www.jiaokey.com</w:t>
      </w:r>
    </w:p>
    <w:p>
      <w:r>
        <w:t>丁鸣朝，林春阳等编著 其他作品：https://www.jiaokey.com/tag/丁鸣朝，林春阳等编著.html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关键词搜索：https://www.jiaokey.com/tag/拉达，菲亚特，波罗乃兹牌小客车使用保养修理  450  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