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书名：万家实用历书  1992-1993</w:t>
      </w:r>
    </w:p>
    <w:p>
      <w:r>
        <w:t>作者：刘彦章，胡玉贤选编</w:t>
      </w:r>
    </w:p>
    <w:p>
      <w:r>
        <w:t>出版社：海口：南海出版公司</w:t>
      </w:r>
    </w:p>
    <w:p>
      <w:r>
        <w:t>出版日期：1991.07</w:t>
      </w:r>
    </w:p>
    <w:p>
      <w:r>
        <w:t>总页数：145</w:t>
      </w:r>
    </w:p>
    <w:p>
      <w:r>
        <w:t>更多请访问教客网: www.jiaokey.com</w:t>
      </w:r>
    </w:p>
    <w:p>
      <w:r>
        <w:t>万家实用历书  1992-1993 评论地址：https://www.jiaokey.com/book/detail/11105485.html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