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吹着口哨干活儿  回应你生命的召唤</w:t>
      </w:r>
    </w:p>
    <w:p>
      <w:r>
        <w:rPr>
          <w:rFonts w:ascii="宋体" w:hAnsi="宋体" w:eastAsia="宋体"/>
          <w:sz w:val="24"/>
        </w:rPr>
        <w:t>（美）理查德·雷德（Richard J. Leider），（美）戴维·夏皮罗（David A.Shapiro）著；金敏，王小平译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吹着口哨干活儿  回应你生命的召唤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（美）理查德·雷德（Richard J. Leider），（美）戴维·夏皮罗（David A.Shapiro）著；金敏，王小平译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本书出售、求购地址：https://www.jiaokey.com/book/detail/11105482.html</w:t>
      </w:r>
    </w:p>
    <w:p>
      <w:r>
        <w:t>更多相关图书推荐：https://www.jiaokey.com</w:t>
      </w:r>
    </w:p>
    <w:p>
      <w:r>
        <w:t>（美）理查德·雷德（Richard J. Leider），（美）戴维·夏皮罗（David A.Shapiro）著；金敏，王小平译 其他作品：https://www.jiaokey.com/tag/（美）理查德·雷德（Richard J. Leider），（美）戴维·夏皮罗（David A.Shapiro）著；金敏，王小平译.html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关键词搜索：https://www.jiaokey.com/tag/吹着口哨干活儿  回应你生命的召唤.html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