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OrCAD/SDT Ⅳ电脑辅助电路设计彻底研究</w:t>
      </w:r>
    </w:p>
    <w:p>
      <w:r>
        <w:rPr>
          <w:rFonts w:ascii="宋体" w:hAnsi="宋体" w:eastAsia="宋体"/>
          <w:sz w:val="24"/>
        </w:rPr>
        <w:t>黄德荣等原著；万博改编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OrCAD/SDT Ⅳ电脑辅助电路设计彻底研究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黄德荣等原著；万博改编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本书出售、求购地址：https://www.jiaokey.com/book/detail/11105472.html</w:t>
      </w:r>
    </w:p>
    <w:p>
      <w:r>
        <w:t>更多相关图书推荐：https://www.jiaokey.com</w:t>
      </w:r>
    </w:p>
    <w:p>
      <w:r>
        <w:t>黄德荣等原著；万博改编 其他作品：https://www.jiaokey.com/tag/黄德荣等原著；万博改编.html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关键词搜索：https://www.jiaokey.com/tag/OrCAD/SDT Ⅳ电脑辅助电路设计彻底研究.html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