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4.X数字电影大师</w:t>
      </w:r>
    </w:p>
    <w:p>
      <w:r>
        <w:rPr>
          <w:rFonts w:ascii="宋体" w:hAnsi="宋体" w:eastAsia="宋体"/>
          <w:sz w:val="24"/>
        </w:rPr>
        <w:t>上奇科技编著；希望图书创作室改编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4.X数字电影大师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上奇科技编著；希望图书创作室改编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本书出售、求购地址：https://www.jiaokey.com/book/detail/11105468.html</w:t>
      </w:r>
    </w:p>
    <w:p>
      <w:r>
        <w:t>更多相关图书推荐：https://www.jiaokey.com</w:t>
      </w:r>
    </w:p>
    <w:p>
      <w:r>
        <w:t>上奇科技编著；希望图书创作室改编 其他作品：https://www.jiaokey.com/tag/上奇科技编著；希望图书创作室改编.html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关键词搜索：https://www.jiaokey.com/tag/Premiere 4.X数字电影大师.html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