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Premiere电影制作宝典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Premiere电影制作宝典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本书出售、求购地址：https://www.jiaokey.com/book/detail/11105465.html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关键词搜索：https://www.jiaokey.com/tag/Premiere电影制作宝典.html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