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书名：从AutoCAD到3D Studio 4.0三维动画培训教程</w:t>
      </w:r>
    </w:p>
    <w:p>
      <w:r>
        <w:t>作者:李德富编著</w:t>
      </w:r>
    </w:p>
    <w:p>
      <w:r>
        <w:t>出版社:北京：海洋出版社</w:t>
      </w:r>
    </w:p>
    <w:p>
      <w:r>
        <w:t>出版日期：1998.02</w:t>
      </w:r>
    </w:p>
    <w:p>
      <w:r>
        <w:t>总页数：182</w:t>
      </w:r>
    </w:p>
    <w:p>
      <w:r>
        <w:t>更多请访问教客网:www.jiaokey.com</w:t>
      </w:r>
    </w:p>
    <w:p>
      <w:r>
        <w:t>从AutoCAD到3D Studio 4.0三维动画培训教程评论地址：https://www.jiaokey.com/book/detail/11105459.html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