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书名：8088、286、386、486维修调试与286BIOS分析注解</w:t>
      </w:r>
    </w:p>
    <w:p>
      <w:r>
        <w:t>作者：为林，维钢编写</w:t>
      </w:r>
    </w:p>
    <w:p>
      <w:r>
        <w:t>出版社：北京：海洋出版社</w:t>
      </w:r>
    </w:p>
    <w:p>
      <w:r>
        <w:t>出版日期：1993.02</w:t>
      </w:r>
    </w:p>
    <w:p>
      <w:r>
        <w:t>总页数：539</w:t>
      </w:r>
    </w:p>
    <w:p>
      <w:r>
        <w:t>更多请访问教客网: www.jiaokey.com</w:t>
      </w:r>
    </w:p>
    <w:p>
      <w:r>
        <w:t>8088、286、386、486维修调试与286BIOS分析注解 评论地址：https://www.jiaokey.com/book/detail/11105409.html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