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书名：中英文Windows 3.1操作教程</w:t>
      </w:r>
    </w:p>
    <w:p>
      <w:r>
        <w:t>作者：穆安民，朱文嘉编著</w:t>
      </w:r>
    </w:p>
    <w:p>
      <w:r>
        <w:t>出版社：重庆：重庆大学出版社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中英文Windows 3.1操作教程 评论地址：https://www.jiaokey.com/book/detail/11105360.html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