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Unix开放系统</w:t>
      </w:r>
    </w:p>
    <w:p>
      <w:r>
        <w:rPr>
          <w:rFonts w:ascii="宋体" w:hAnsi="宋体" w:eastAsia="宋体"/>
          <w:sz w:val="24"/>
        </w:rPr>
        <w:t>（美）（H.哈恩）（Harley Hahn）著；王艺，陈郁虹译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Unix开放系统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（美）（H.哈恩）（Harley Hahn）著；王艺，陈郁虹译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本书出售、求购地址：https://www.jiaokey.com/book/detail/11105332.html</w:t>
      </w:r>
    </w:p>
    <w:p>
      <w:r>
        <w:t>更多相关图书推荐：https://www.jiaokey.com</w:t>
      </w:r>
    </w:p>
    <w:p>
      <w:r>
        <w:t>（美）（H.哈恩）（Harley Hahn）著；王艺，陈郁虹译 其他作品：https://www.jiaokey.com/tag/（美）（H.哈恩）（Harley Hahn）著；王艺，陈郁虹译.html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关键词搜索：https://www.jiaokey.com/tag/Unix开放系统.html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