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书名：《突发公共卫生事件应急条例》《中华人民共和国传染病防治法》辅导读本</w:t>
      </w:r>
    </w:p>
    <w:p>
      <w:r>
        <w:t>作者：本书编写组编著</w:t>
      </w:r>
    </w:p>
    <w:p>
      <w:r>
        <w:t>出版社：北京：机械工业出版社</w:t>
      </w:r>
    </w:p>
    <w:p>
      <w:r>
        <w:t>出版日期：2003</w:t>
      </w:r>
    </w:p>
    <w:p>
      <w:r>
        <w:t>总页数：223</w:t>
      </w:r>
    </w:p>
    <w:p>
      <w:r>
        <w:t>更多请访问教客网: www.jiaokey.com</w:t>
      </w:r>
    </w:p>
    <w:p>
      <w:r>
        <w:t>《突发公共卫生事件应急条例》《中华人民共和国传染病防治法》辅导读本 评论地址：https://www.jiaokey.com/book/detail/11105292.html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