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宪法决策的过程  案例与材料  上  第4版</w:t>
      </w:r>
    </w:p>
    <w:p>
      <w:r>
        <w:rPr>
          <w:rFonts w:ascii="宋体" w:hAnsi="宋体" w:eastAsia="宋体"/>
          <w:sz w:val="24"/>
        </w:rPr>
        <w:t>（美） 保罗·布莱斯特等编著；Paul Brest等 张千帆（译）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宪法决策的过程  案例与材料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保罗·布莱斯特等编著；Paul Brest等 张千帆（译）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本书出售、求购地址：https://www.jiaokey.com/book/detail/11105288.html</w:t>
      </w:r>
    </w:p>
    <w:p>
      <w:r>
        <w:t>更多相关图书推荐：https://www.jiaokey.com</w:t>
      </w:r>
    </w:p>
    <w:p>
      <w:r>
        <w:t>（美） 保罗·布莱斯特等编著；Paul Brest等 张千帆（译） 其他作品：https://www.jiaokey.com/tag/（美） 保罗·布莱斯特等编著；Paul Brest等 张千帆（译）.html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关键词搜索：https://www.jiaokey.com/tag/宪法决策的过程  案例与材料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