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没有指挥的乐队  集体领导的艺术</w:t>
      </w:r>
    </w:p>
    <w:p>
      <w:r>
        <w:rPr>
          <w:rFonts w:ascii="宋体" w:hAnsi="宋体" w:eastAsia="宋体"/>
          <w:sz w:val="24"/>
        </w:rPr>
        <w:t>（美）哈维·塞弗特（Harvey Seifter），（美）彼得·伊科诺米（Peter Economy）著；郑小勇，陈勋译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没有指挥的乐队  集体领导的艺术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（美）哈维·塞弗特（Harvey Seifter），（美）彼得·伊科诺米（Peter Economy）著；郑小勇，陈勋译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本书出售、求购地址：https://www.jiaokey.com/book/detail/11105286.html</w:t>
      </w:r>
    </w:p>
    <w:p>
      <w:r>
        <w:t>更多相关图书推荐：https://www.jiaokey.com</w:t>
      </w:r>
    </w:p>
    <w:p>
      <w:r>
        <w:t>（美）哈维·塞弗特（Harvey Seifter），（美）彼得·伊科诺米（Peter Economy）著；郑小勇，陈勋译 其他作品：https://www.jiaokey.com/tag/（美）哈维·塞弗特（Harvey Seifter），（美）彼得·伊科诺米（Peter Economy）著；郑小勇，陈勋译.html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关键词搜索：https://www.jiaokey.com/tag/没有指挥的乐队  集体领导的艺术.html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