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人类需要多大的世界 MIPS-生态经济的有效尺度</w:t>
      </w:r>
    </w:p>
    <w:p>
      <w:r>
        <w:rPr>
          <w:rFonts w:ascii="宋体" w:hAnsi="宋体" w:eastAsia="宋体"/>
          <w:sz w:val="24"/>
        </w:rPr>
        <w:t>（德）Friedrich Schmidt-Bleek著；吴晓东，翁端译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人类需要多大的世界 MIPS-生态经济的有效尺度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（德）Friedrich Schmidt-Bleek著；吴晓东，翁端译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本书出售、求购地址：https://www.jiaokey.com/book/detail/11105281.html</w:t>
      </w:r>
    </w:p>
    <w:p>
      <w:r>
        <w:t>更多相关图书推荐：https://www.jiaokey.com</w:t>
      </w:r>
    </w:p>
    <w:p>
      <w:r>
        <w:t>（德）Friedrich Schmidt-Bleek著；吴晓东，翁端译 其他作品：https://www.jiaokey.com/tag/（德）Friedrich Schmidt-Bleek著；吴晓东，翁端译.html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关键词搜索：https://www.jiaokey.com/tag/人类需要多大的世界 MIPS-生态经济的有效尺度.html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