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给工作中的你  中英文本</w:t>
      </w:r>
    </w:p>
    <w:p>
      <w:r>
        <w:rPr>
          <w:rFonts w:ascii="宋体" w:hAnsi="宋体" w:eastAsia="宋体"/>
          <w:sz w:val="24"/>
        </w:rPr>
        <w:t>（美）丹尼尔·葛力朴（Daniel Grippo）原著；（美）R.W.艾利（R.W.Alley）绘图 吕政达译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给工作中的你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（美）丹尼尔·葛力朴（Daniel Grippo）原著；（美）R.W.艾利（R.W.Alley）绘图 吕政达译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太原：希望出版社；北京：团结出版社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本书出售、求购地址：https://www.jiaokey.com/book/detail/11105266.html</w:t>
      </w:r>
    </w:p>
    <w:p>
      <w:r>
        <w:t>更多相关图书推荐：https://www.jiaokey.com</w:t>
      </w:r>
    </w:p>
    <w:p>
      <w:r>
        <w:t>（美）丹尼尔·葛力朴（Daniel Grippo）原著；（美）R.W.艾利（R.W.Alley）绘图 吕政达译 其他作品：https://www.jiaokey.com/tag/（美）丹尼尔·葛力朴（Daniel Grippo）原著；（美）R.W.艾利（R.W.Alley）绘图 吕政达译.html</w:t>
      </w:r>
    </w:p>
    <w:p>
      <w:r>
        <w:t>太原：希望出版社；北京：团结出版社 出版图书：https://www.jiaokey.com/tag/太原：希望出版社；北京：团结出版社.html</w:t>
      </w:r>
    </w:p>
    <w:p>
      <w:r>
        <w:t>关键词搜索：https://www.jiaokey.com/tag/给工作中的你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