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书名：论语菁华</w:t>
      </w:r>
    </w:p>
    <w:p>
      <w:r>
        <w:t>作者：陆晞白等选注</w:t>
      </w:r>
    </w:p>
    <w:p>
      <w:r>
        <w:t>出版社：上海:上海教育出版社,2001.05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论语菁华 评论地址：https://www.jiaokey.com/book/detail/11105257.html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