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书名：社会的价值批判与建构  一种存在论视域中的价值哲学和社会理论研究</w:t>
      </w:r>
    </w:p>
    <w:p>
      <w:r>
        <w:t>作者:许斗斗著</w:t>
      </w:r>
    </w:p>
    <w:p>
      <w:r>
        <w:t>出版社:福州：福建教育出版社</w:t>
      </w:r>
    </w:p>
    <w:p>
      <w:r>
        <w:t>出版日期：2002.04</w:t>
      </w:r>
    </w:p>
    <w:p>
      <w:r>
        <w:t>总页数：415</w:t>
      </w:r>
    </w:p>
    <w:p>
      <w:r>
        <w:t>更多请访问教客网:www.jiaokey.com</w:t>
      </w:r>
    </w:p>
    <w:p>
      <w:r>
        <w:t>社会的价值批判与建构  一种存在论视域中的价值哲学和社会理论研究评论地址：https://www.jiaokey.com/book/detail/11105225.html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