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书名：解放思想史话  马克思主义发展史专题读本</w:t>
      </w:r>
    </w:p>
    <w:p>
      <w:r>
        <w:t>作者：顾锦屏等主编；中共中央编译局课题组，中共中央宣传部《党建》杂志社编著</w:t>
      </w:r>
    </w:p>
    <w:p>
      <w:r>
        <w:t>出版社：北京：中央编译出版社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解放思想史话  马克思主义发展史专题读本 评论地址：https://www.jiaokey.com/book/detail/11105221.html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