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虚构叙事中时间的塑形  时间与叙事  卷2</w:t>
      </w:r>
    </w:p>
    <w:p>
      <w:r>
        <w:rPr>
          <w:rFonts w:ascii="宋体" w:hAnsi="宋体" w:eastAsia="宋体"/>
          <w:sz w:val="24"/>
        </w:rPr>
        <w:t>（法）保尔·利科（Paul Ricoeur）著；王文融译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虚构叙事中时间的塑形  时间与叙事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（法）保尔·利科（Paul Ricoeur）著；王文融译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本书出售、求购地址：https://www.jiaokey.com/book/detail/11105211.html</w:t>
      </w:r>
    </w:p>
    <w:p>
      <w:r>
        <w:t>更多相关图书推荐：https://www.jiaokey.com</w:t>
      </w:r>
    </w:p>
    <w:p>
      <w:r>
        <w:t>（法）保尔·利科（Paul Ricoeur）著；王文融译 其他作品：https://www.jiaokey.com/tag/（法）保尔·利科（Paul Ricoeur）著；王文融译.html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关键词搜索：https://www.jiaokey.com/tag/虚构叙事中时间的塑形  时间与叙事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