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书名：视觉传播  形象载动信息</w:t>
      </w:r>
    </w:p>
    <w:p>
      <w:r>
        <w:t>作者：（美）保罗 M.莱斯特（Paul M.Lester）著；霍文利等译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总页数：459</w:t>
      </w:r>
    </w:p>
    <w:p>
      <w:r>
        <w:t>更多请访问教客网: www.jiaokey.com</w:t>
      </w:r>
    </w:p>
    <w:p>
      <w:r>
        <w:t>视觉传播  形象载动信息 评论地址：https://www.jiaokey.com/book/detail/11105189.html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