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分析马克思主义新论</w:t>
      </w:r>
    </w:p>
    <w:p>
      <w:r>
        <w:rPr>
          <w:rFonts w:ascii="宋体" w:hAnsi="宋体" w:eastAsia="宋体"/>
          <w:sz w:val="24"/>
        </w:rPr>
        <w:t>（加）罗伯特·韦尔（Robert Ware），凯·尼尔森（Kai Nielsen）编；鲁克俭等译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分析马克思主义新论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（加）罗伯特·韦尔（Robert Ware），凯·尼尔森（Kai Nielsen）编；鲁克俭等译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本书出售、求购地址：https://www.jiaokey.com/book/detail/11105172.html</w:t>
      </w:r>
    </w:p>
    <w:p>
      <w:r>
        <w:t>更多相关图书推荐：https://www.jiaokey.com</w:t>
      </w:r>
    </w:p>
    <w:p>
      <w:r>
        <w:t>（加）罗伯特·韦尔（Robert Ware），凯·尼尔森（Kai Nielsen）编；鲁克俭等译 其他作品：https://www.jiaokey.com/tag/（加）罗伯特·韦尔（Robert Ware），凯·尼尔森（Kai Nielsen）编；鲁克俭等译.html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关键词搜索：https://www.jiaokey.com/tag/分析马克思主义新论.html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