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书名：混沌控制及其优化应用</w:t>
      </w:r>
    </w:p>
    <w:p>
      <w:r>
        <w:t>作者：邹恩，李祥飞，陈建国编著</w:t>
      </w:r>
    </w:p>
    <w:p>
      <w:r>
        <w:t>出版社：长沙：国防科技大学出版社</w:t>
      </w:r>
    </w:p>
    <w:p>
      <w:r>
        <w:t>出版日期：2002.06</w:t>
      </w:r>
    </w:p>
    <w:p>
      <w:r>
        <w:t>总页数：256</w:t>
      </w:r>
    </w:p>
    <w:p>
      <w:r>
        <w:t>更多请访问教客网: www.jiaokey.com</w:t>
      </w:r>
    </w:p>
    <w:p>
      <w:r>
        <w:t>混沌控制及其优化应用 评论地址：https://www.jiaokey.com/book/detail/11105152.html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