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书名：一生的教诲  一位外交家爸爸谈品行、礼仪、处世与学识</w:t>
      </w:r>
    </w:p>
    <w:p>
      <w:r>
        <w:t>作者：（英）查斯特菲尔德（Lord Chesterfield）著；黄蓓，吴瑞君译</w:t>
      </w:r>
    </w:p>
    <w:p>
      <w:r>
        <w:t>出版社：北京：中国发展出版社</w:t>
      </w:r>
    </w:p>
    <w:p>
      <w:r>
        <w:t>出版日期：2003.02</w:t>
      </w:r>
    </w:p>
    <w:p>
      <w:r>
        <w:t>总页数：343</w:t>
      </w:r>
    </w:p>
    <w:p>
      <w:r>
        <w:t>更多请访问教客网: www.jiaokey.com</w:t>
      </w:r>
    </w:p>
    <w:p>
      <w:r>
        <w:t>一生的教诲  一位外交家爸爸谈品行、礼仪、处世与学识 评论地址：https://www.jiaokey.com/book/detail/11105117.html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