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从海盗船到黑色直升机  一部技术的财富史</w:t>
      </w:r>
    </w:p>
    <w:p>
      <w:r>
        <w:rPr>
          <w:rFonts w:ascii="宋体" w:hAnsi="宋体" w:eastAsia="宋体"/>
          <w:sz w:val="24"/>
        </w:rPr>
        <w:t>（美）德伯拉·L.斯帕（Debora L.Spar）著；倪正东译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从海盗船到黑色直升机  一部技术的财富史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（美）德伯拉·L.斯帕（Debora L.Spar）著；倪正东译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本书出售、求购地址：https://www.jiaokey.com/book/detail/11105084.html</w:t>
      </w:r>
    </w:p>
    <w:p>
      <w:r>
        <w:t>更多相关图书推荐：https://www.jiaokey.com</w:t>
      </w:r>
    </w:p>
    <w:p>
      <w:r>
        <w:t>（美）德伯拉·L.斯帕（Debora L.Spar）著；倪正东译 其他作品：https://www.jiaokey.com/tag/（美）德伯拉·L.斯帕（Debora L.Spar）著；倪正东译.html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关键词搜索：https://www.jiaokey.com/tag/从海盗船到黑色直升机  一部技术的财富史.html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