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经理人失败启示录  63个失败案例打造金牌经理人的成功阶梯</w:t>
      </w:r>
    </w:p>
    <w:p>
      <w:r>
        <w:rPr>
          <w:rFonts w:ascii="宋体" w:hAnsi="宋体" w:eastAsia="宋体"/>
          <w:sz w:val="24"/>
        </w:rPr>
        <w:t>陈沛彬，王战花著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经理人失败启示录  63个失败案例打造金牌经理人的成功阶梯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陈沛彬，王战花著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本书出售、求购地址：https://www.jiaokey.com/book/detail/11105082.html</w:t>
      </w:r>
    </w:p>
    <w:p>
      <w:r>
        <w:t>更多相关图书推荐：https://www.jiaokey.com</w:t>
      </w:r>
    </w:p>
    <w:p>
      <w:r>
        <w:t>陈沛彬，王战花著 其他作品：https://www.jiaokey.com/tag/陈沛彬，王战花著.html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关键词搜索：https://www.jiaokey.com/tag/经理人失败启示录  63个失败案例打造金牌经理人的成功阶梯.html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