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书名：电视现场制作与编辑</w:t>
      </w:r>
    </w:p>
    <w:p>
      <w:r>
        <w:t>作者：（美）罗纳德 J.康姆潘西（Ronald J.Compesi）著；邢北冽 徐竞涵 那尔苏 孟微译</w:t>
      </w:r>
    </w:p>
    <w:p>
      <w:r>
        <w:t>出版社：北京：北京广播学院出版社</w:t>
      </w:r>
    </w:p>
    <w:p>
      <w:r>
        <w:t>出版日期：2003.09</w:t>
      </w:r>
    </w:p>
    <w:p>
      <w:r>
        <w:t>总页数：417</w:t>
      </w:r>
    </w:p>
    <w:p>
      <w:r>
        <w:t>更多请访问教客网: www.jiaokey.com</w:t>
      </w:r>
    </w:p>
    <w:p>
      <w:r>
        <w:t>电视现场制作与编辑 评论地址：https://www.jiaokey.com/book/detail/11105066.html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