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成功的概率有多大？  培养企业家思维的7阶计划</w:t>
      </w:r>
    </w:p>
    <w:p>
      <w:r>
        <w:rPr>
          <w:rFonts w:ascii="宋体" w:hAnsi="宋体" w:eastAsia="宋体"/>
          <w:sz w:val="24"/>
        </w:rPr>
        <w:t>科林·特纳（Colin Turner）著；杨松译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成功的概率有多大？  培养企业家思维的7阶计划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科林·特纳（Colin Turner）著；杨松译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本书出售、求购地址：https://www.jiaokey.com/book/detail/11105061.html</w:t>
      </w:r>
    </w:p>
    <w:p>
      <w:r>
        <w:t>更多相关图书推荐：https://www.jiaokey.com</w:t>
      </w:r>
    </w:p>
    <w:p>
      <w:r>
        <w:t>科林·特纳（Colin Turner）著；杨松译 其他作品：https://www.jiaokey.com/tag/科林·特纳（Colin Turner）著；杨松译.html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关键词搜索：https://www.jiaokey.com/tag/成功的概率有多大？  培养企业家思维的7阶计划.html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